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4EC81" w14:textId="77777777" w:rsidR="00922322" w:rsidRDefault="00922322" w:rsidP="0057591D">
      <w:pPr>
        <w:spacing w:after="0" w:line="240" w:lineRule="auto"/>
        <w:rPr>
          <w:rFonts w:cstheme="minorHAnsi"/>
          <w:lang w:val="en-AU" w:eastAsia="en-AU"/>
        </w:rPr>
      </w:pPr>
    </w:p>
    <w:p w14:paraId="6A1F7D16" w14:textId="77777777" w:rsidR="002E35AF" w:rsidRDefault="00B7585D" w:rsidP="0057591D">
      <w:pPr>
        <w:spacing w:after="0" w:line="240" w:lineRule="auto"/>
        <w:rPr>
          <w:rFonts w:cstheme="minorHAnsi"/>
          <w:lang w:val="en-AU" w:eastAsia="en-AU"/>
        </w:rPr>
      </w:pPr>
      <w:r>
        <w:rPr>
          <w:rFonts w:cstheme="minorHAnsi"/>
          <w:lang w:val="en-AU" w:eastAsia="en-AU"/>
        </w:rPr>
        <w:tab/>
      </w:r>
    </w:p>
    <w:p w14:paraId="1FFEC852" w14:textId="550EA529" w:rsidR="00B7585D" w:rsidRDefault="00B7585D" w:rsidP="0057591D">
      <w:pPr>
        <w:spacing w:after="0" w:line="240" w:lineRule="auto"/>
        <w:rPr>
          <w:rFonts w:cstheme="minorHAnsi"/>
          <w:lang w:val="en-AU" w:eastAsia="en-AU"/>
        </w:rPr>
      </w:pPr>
      <w:r>
        <w:rPr>
          <w:rFonts w:cstheme="minorHAnsi"/>
          <w:lang w:val="en-AU" w:eastAsia="en-AU"/>
        </w:rPr>
        <w:tab/>
      </w:r>
      <w:r>
        <w:rPr>
          <w:rFonts w:cstheme="minorHAnsi"/>
          <w:lang w:val="en-AU" w:eastAsia="en-AU"/>
        </w:rPr>
        <w:tab/>
      </w:r>
      <w:r>
        <w:rPr>
          <w:rFonts w:cstheme="minorHAnsi"/>
          <w:lang w:val="en-AU" w:eastAsia="en-AU"/>
        </w:rPr>
        <w:tab/>
      </w:r>
      <w:r>
        <w:rPr>
          <w:rFonts w:cstheme="minorHAnsi"/>
          <w:lang w:val="en-AU" w:eastAsia="en-AU"/>
        </w:rPr>
        <w:tab/>
      </w:r>
      <w:r>
        <w:rPr>
          <w:rFonts w:cstheme="minorHAnsi"/>
          <w:lang w:val="en-AU" w:eastAsia="en-AU"/>
        </w:rPr>
        <w:tab/>
      </w:r>
      <w:r>
        <w:rPr>
          <w:rFonts w:cstheme="minorHAnsi"/>
          <w:lang w:val="en-AU" w:eastAsia="en-AU"/>
        </w:rPr>
        <w:tab/>
      </w:r>
      <w:r>
        <w:rPr>
          <w:rFonts w:cstheme="minorHAnsi"/>
          <w:lang w:val="en-AU" w:eastAsia="en-AU"/>
        </w:rPr>
        <w:tab/>
      </w:r>
      <w:r>
        <w:rPr>
          <w:rFonts w:cstheme="minorHAnsi"/>
          <w:lang w:val="en-AU" w:eastAsia="en-AU"/>
        </w:rPr>
        <w:tab/>
      </w:r>
      <w:r>
        <w:rPr>
          <w:rFonts w:cstheme="minorHAnsi"/>
          <w:lang w:val="en-AU" w:eastAsia="en-AU"/>
        </w:rPr>
        <w:tab/>
      </w:r>
    </w:p>
    <w:p w14:paraId="373209F3" w14:textId="0C57AF15" w:rsidR="00922322" w:rsidRDefault="00B7585D" w:rsidP="0057591D">
      <w:pPr>
        <w:spacing w:after="0" w:line="240" w:lineRule="auto"/>
        <w:rPr>
          <w:rFonts w:cstheme="minorHAnsi"/>
          <w:lang w:val="en-AU" w:eastAsia="en-AU"/>
        </w:rPr>
      </w:pPr>
      <w:r>
        <w:rPr>
          <w:rFonts w:cstheme="minorHAnsi"/>
          <w:lang w:val="en-AU" w:eastAsia="en-AU"/>
        </w:rPr>
        <w:t>06/01/2015</w:t>
      </w:r>
    </w:p>
    <w:p w14:paraId="77D7E101" w14:textId="794A5D91" w:rsidR="00665A30" w:rsidRPr="00C64B37" w:rsidRDefault="00922322" w:rsidP="0057591D">
      <w:pPr>
        <w:spacing w:after="0" w:line="240" w:lineRule="auto"/>
        <w:rPr>
          <w:rFonts w:cstheme="minorHAnsi"/>
          <w:lang w:val="en-AU" w:eastAsia="en-AU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 wp14:anchorId="3EC5AE95" wp14:editId="7344FD43">
            <wp:simplePos x="0" y="0"/>
            <wp:positionH relativeFrom="column">
              <wp:posOffset>0</wp:posOffset>
            </wp:positionH>
            <wp:positionV relativeFrom="paragraph">
              <wp:posOffset>-586105</wp:posOffset>
            </wp:positionV>
            <wp:extent cx="5943600" cy="1022985"/>
            <wp:effectExtent l="0" t="0" r="0" b="0"/>
            <wp:wrapTight wrapText="bothSides">
              <wp:wrapPolygon edited="0">
                <wp:start x="1662" y="0"/>
                <wp:lineTo x="0" y="0"/>
                <wp:lineTo x="0" y="4827"/>
                <wp:lineTo x="1938" y="8581"/>
                <wp:lineTo x="185" y="9654"/>
                <wp:lineTo x="0" y="10190"/>
                <wp:lineTo x="0" y="20916"/>
                <wp:lineTo x="21508" y="20916"/>
                <wp:lineTo x="21415" y="19307"/>
                <wp:lineTo x="21138" y="17162"/>
                <wp:lineTo x="21508" y="10190"/>
                <wp:lineTo x="21508" y="9654"/>
                <wp:lineTo x="19938" y="8581"/>
                <wp:lineTo x="16892" y="0"/>
                <wp:lineTo x="1662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0937" w:rsidRPr="00C64B37">
        <w:rPr>
          <w:rFonts w:cstheme="minorHAnsi"/>
          <w:lang w:val="en-AU" w:eastAsia="en-AU"/>
        </w:rPr>
        <w:t>To Whom It May Concern:</w:t>
      </w:r>
      <w:r w:rsidR="00B7585D">
        <w:rPr>
          <w:rFonts w:cstheme="minorHAnsi"/>
          <w:lang w:val="en-AU" w:eastAsia="en-AU"/>
        </w:rPr>
        <w:tab/>
      </w:r>
    </w:p>
    <w:p w14:paraId="2FDFE358" w14:textId="77777777" w:rsidR="003C0937" w:rsidRDefault="003C0937" w:rsidP="0057591D">
      <w:pPr>
        <w:spacing w:after="0" w:line="240" w:lineRule="auto"/>
        <w:rPr>
          <w:rFonts w:cstheme="minorHAnsi"/>
          <w:lang w:val="en-AU" w:eastAsia="en-AU"/>
        </w:rPr>
      </w:pPr>
    </w:p>
    <w:p w14:paraId="3AFEA71B" w14:textId="77777777" w:rsidR="00922322" w:rsidRPr="00C64B37" w:rsidRDefault="00922322" w:rsidP="0057591D">
      <w:pPr>
        <w:spacing w:after="0" w:line="240" w:lineRule="auto"/>
        <w:rPr>
          <w:rFonts w:cstheme="minorHAnsi"/>
          <w:lang w:val="en-AU" w:eastAsia="en-AU"/>
        </w:rPr>
      </w:pPr>
    </w:p>
    <w:p w14:paraId="3B2163BC" w14:textId="77777777" w:rsidR="0057591D" w:rsidRPr="00C64B37" w:rsidRDefault="0057591D" w:rsidP="0057591D">
      <w:pPr>
        <w:spacing w:after="0" w:line="240" w:lineRule="auto"/>
        <w:rPr>
          <w:rFonts w:cstheme="minorHAnsi"/>
          <w:lang w:val="en-AU" w:eastAsia="en-AU"/>
        </w:rPr>
      </w:pPr>
      <w:r w:rsidRPr="00C64B37">
        <w:rPr>
          <w:rFonts w:cstheme="minorHAnsi"/>
          <w:lang w:val="en-AU" w:eastAsia="en-AU"/>
        </w:rPr>
        <w:t>In 2013 Rachel undertook placement work</w:t>
      </w:r>
      <w:r w:rsidR="003C0937" w:rsidRPr="00C64B37">
        <w:rPr>
          <w:rFonts w:cstheme="minorHAnsi"/>
          <w:lang w:val="en-AU" w:eastAsia="en-AU"/>
        </w:rPr>
        <w:t xml:space="preserve"> in the prep class</w:t>
      </w:r>
      <w:r w:rsidRPr="00C64B37">
        <w:rPr>
          <w:rFonts w:cstheme="minorHAnsi"/>
          <w:lang w:val="en-AU" w:eastAsia="en-AU"/>
        </w:rPr>
        <w:t>rooms, her strong work ethic and determination to make an impact with the children lead her to become employed at Rowville Primary School as a Learning M</w:t>
      </w:r>
      <w:r w:rsidR="00665A30" w:rsidRPr="00C64B37">
        <w:rPr>
          <w:rFonts w:cstheme="minorHAnsi"/>
          <w:lang w:val="en-AU" w:eastAsia="en-AU"/>
        </w:rPr>
        <w:t>entor (I</w:t>
      </w:r>
      <w:r w:rsidRPr="00C64B37">
        <w:rPr>
          <w:rFonts w:cstheme="minorHAnsi"/>
          <w:lang w:val="en-AU" w:eastAsia="en-AU"/>
        </w:rPr>
        <w:t>ntegration aid). </w:t>
      </w:r>
    </w:p>
    <w:p w14:paraId="0AFC090E" w14:textId="77777777" w:rsidR="0057591D" w:rsidRPr="00C64B37" w:rsidRDefault="0057591D" w:rsidP="0057591D">
      <w:pPr>
        <w:spacing w:after="0" w:line="240" w:lineRule="auto"/>
        <w:rPr>
          <w:rFonts w:cstheme="minorHAnsi"/>
          <w:lang w:val="en-AU" w:eastAsia="en-AU"/>
        </w:rPr>
      </w:pPr>
    </w:p>
    <w:p w14:paraId="01F404D4" w14:textId="77777777" w:rsidR="0057591D" w:rsidRPr="00C64B37" w:rsidRDefault="00665A30" w:rsidP="0057591D">
      <w:pPr>
        <w:spacing w:after="0" w:line="240" w:lineRule="auto"/>
        <w:rPr>
          <w:rFonts w:cstheme="minorHAnsi"/>
          <w:lang w:val="en-AU" w:eastAsia="en-AU"/>
        </w:rPr>
      </w:pPr>
      <w:r w:rsidRPr="00C64B37">
        <w:rPr>
          <w:rFonts w:cstheme="minorHAnsi"/>
          <w:lang w:val="en-AU" w:eastAsia="en-AU"/>
        </w:rPr>
        <w:t xml:space="preserve">During her time at Rowville, </w:t>
      </w:r>
      <w:r w:rsidR="0057591D" w:rsidRPr="00C64B37">
        <w:rPr>
          <w:rFonts w:cstheme="minorHAnsi"/>
          <w:lang w:val="en-AU" w:eastAsia="en-AU"/>
        </w:rPr>
        <w:t>Rachel worked clo</w:t>
      </w:r>
      <w:r w:rsidR="003C0937" w:rsidRPr="00C64B37">
        <w:rPr>
          <w:rFonts w:cstheme="minorHAnsi"/>
          <w:lang w:val="en-AU" w:eastAsia="en-AU"/>
        </w:rPr>
        <w:t>sely with two</w:t>
      </w:r>
      <w:r w:rsidR="0057591D" w:rsidRPr="00C64B37">
        <w:rPr>
          <w:rFonts w:cstheme="minorHAnsi"/>
          <w:lang w:val="en-AU" w:eastAsia="en-AU"/>
        </w:rPr>
        <w:t xml:space="preserve"> students in</w:t>
      </w:r>
      <w:r w:rsidRPr="00C64B37">
        <w:rPr>
          <w:rFonts w:cstheme="minorHAnsi"/>
          <w:lang w:val="en-AU" w:eastAsia="en-AU"/>
        </w:rPr>
        <w:t xml:space="preserve"> grade 2. Isabelle who has</w:t>
      </w:r>
      <w:r w:rsidR="0057591D" w:rsidRPr="00C64B37">
        <w:rPr>
          <w:rFonts w:cstheme="minorHAnsi"/>
          <w:lang w:val="en-AU" w:eastAsia="en-AU"/>
        </w:rPr>
        <w:t xml:space="preserve"> Prader Willi Syndrome and Arthur </w:t>
      </w:r>
      <w:r w:rsidRPr="00C64B37">
        <w:rPr>
          <w:rFonts w:cstheme="minorHAnsi"/>
          <w:lang w:val="en-AU" w:eastAsia="en-AU"/>
        </w:rPr>
        <w:t>who has</w:t>
      </w:r>
      <w:r w:rsidR="0057591D" w:rsidRPr="00C64B37">
        <w:rPr>
          <w:rFonts w:cstheme="minorHAnsi"/>
          <w:lang w:val="en-AU" w:eastAsia="en-AU"/>
        </w:rPr>
        <w:t xml:space="preserve"> Cerebral Palsy. </w:t>
      </w:r>
      <w:r w:rsidR="000D771D" w:rsidRPr="00C64B37">
        <w:rPr>
          <w:rFonts w:cstheme="minorHAnsi"/>
          <w:lang w:val="en-AU" w:eastAsia="en-AU"/>
        </w:rPr>
        <w:t xml:space="preserve">Rachel followed instructions and tasks provided by the </w:t>
      </w:r>
      <w:r w:rsidR="003C0937" w:rsidRPr="00C64B37">
        <w:rPr>
          <w:rFonts w:cstheme="minorHAnsi"/>
          <w:lang w:val="en-AU" w:eastAsia="en-AU"/>
        </w:rPr>
        <w:t>classroom</w:t>
      </w:r>
      <w:r w:rsidR="000D771D" w:rsidRPr="00C64B37">
        <w:rPr>
          <w:rFonts w:cstheme="minorHAnsi"/>
          <w:lang w:val="en-AU" w:eastAsia="en-AU"/>
        </w:rPr>
        <w:t xml:space="preserve"> teacher and assisted Isabelle and Arthur to achieve their set work as well as their set</w:t>
      </w:r>
      <w:r w:rsidR="003C0937" w:rsidRPr="00C64B37">
        <w:rPr>
          <w:rFonts w:cstheme="minorHAnsi"/>
          <w:lang w:val="en-AU" w:eastAsia="en-AU"/>
        </w:rPr>
        <w:t xml:space="preserve"> personal</w:t>
      </w:r>
      <w:r w:rsidR="000D771D" w:rsidRPr="00C64B37">
        <w:rPr>
          <w:rFonts w:cstheme="minorHAnsi"/>
          <w:lang w:val="en-AU" w:eastAsia="en-AU"/>
        </w:rPr>
        <w:t xml:space="preserve"> goals. A few </w:t>
      </w:r>
      <w:r w:rsidR="00C64B37" w:rsidRPr="00C64B37">
        <w:rPr>
          <w:rFonts w:cstheme="minorHAnsi"/>
          <w:lang w:val="en-AU" w:eastAsia="en-AU"/>
        </w:rPr>
        <w:t>of Rachel’s</w:t>
      </w:r>
      <w:r w:rsidR="000D771D" w:rsidRPr="00C64B37">
        <w:rPr>
          <w:rFonts w:cstheme="minorHAnsi"/>
          <w:lang w:val="en-AU" w:eastAsia="en-AU"/>
        </w:rPr>
        <w:t xml:space="preserve"> tasks included simplifying math problems, re-wording literacy tasks</w:t>
      </w:r>
      <w:r w:rsidR="00A36B7B" w:rsidRPr="00C64B37">
        <w:rPr>
          <w:rFonts w:cstheme="minorHAnsi"/>
          <w:lang w:val="en-AU" w:eastAsia="en-AU"/>
        </w:rPr>
        <w:t>, reinforcing the teachers instructions</w:t>
      </w:r>
      <w:r w:rsidR="000D771D" w:rsidRPr="00C64B37">
        <w:rPr>
          <w:rFonts w:cstheme="minorHAnsi"/>
          <w:lang w:val="en-AU" w:eastAsia="en-AU"/>
        </w:rPr>
        <w:t xml:space="preserve"> and encouragin</w:t>
      </w:r>
      <w:r w:rsidR="00A36B7B" w:rsidRPr="00C64B37">
        <w:rPr>
          <w:rFonts w:cstheme="minorHAnsi"/>
          <w:lang w:val="en-AU" w:eastAsia="en-AU"/>
        </w:rPr>
        <w:t>g letter sound recognition during reading.</w:t>
      </w:r>
    </w:p>
    <w:p w14:paraId="7AB6343B" w14:textId="77777777" w:rsidR="00922322" w:rsidRPr="00C64B37" w:rsidRDefault="00922322" w:rsidP="0057591D">
      <w:pPr>
        <w:spacing w:after="0" w:line="240" w:lineRule="auto"/>
        <w:rPr>
          <w:rFonts w:cstheme="minorHAnsi"/>
          <w:lang w:val="en-AU" w:eastAsia="en-AU"/>
        </w:rPr>
      </w:pPr>
    </w:p>
    <w:p w14:paraId="3F1B5587" w14:textId="77777777" w:rsidR="00CC393F" w:rsidRPr="00C64B37" w:rsidRDefault="0057591D" w:rsidP="0057591D">
      <w:pPr>
        <w:spacing w:after="0" w:line="240" w:lineRule="auto"/>
        <w:rPr>
          <w:rFonts w:cstheme="minorHAnsi"/>
          <w:lang w:val="en-AU" w:eastAsia="en-AU"/>
        </w:rPr>
      </w:pPr>
      <w:r w:rsidRPr="00C64B37">
        <w:rPr>
          <w:rFonts w:cstheme="minorHAnsi"/>
          <w:lang w:val="en-AU" w:eastAsia="en-AU"/>
        </w:rPr>
        <w:t xml:space="preserve">When working </w:t>
      </w:r>
      <w:r w:rsidR="003C0937" w:rsidRPr="00C64B37">
        <w:rPr>
          <w:rFonts w:cstheme="minorHAnsi"/>
          <w:lang w:val="en-AU" w:eastAsia="en-AU"/>
        </w:rPr>
        <w:t xml:space="preserve">with </w:t>
      </w:r>
      <w:r w:rsidRPr="00C64B37">
        <w:rPr>
          <w:rFonts w:cstheme="minorHAnsi"/>
          <w:lang w:val="en-AU" w:eastAsia="en-AU"/>
        </w:rPr>
        <w:t xml:space="preserve">Isabelle, Rachel was able to quickly identify triggers that would lead to a 'melt down' and divert the situation before it became an issue. This is a large part of the job when working with a child with Prader Willi, they have a constant battle with themselves in relation to foods, low muscle tone and </w:t>
      </w:r>
      <w:r w:rsidRPr="00C64B37">
        <w:rPr>
          <w:rFonts w:cstheme="minorHAnsi"/>
        </w:rPr>
        <w:t>cognitive development</w:t>
      </w:r>
      <w:r w:rsidRPr="00C64B37">
        <w:rPr>
          <w:rFonts w:cstheme="minorHAnsi"/>
          <w:lang w:val="en-AU" w:eastAsia="en-AU"/>
        </w:rPr>
        <w:t>. Rachel was always calm and spoke with a strong but soft voice when dealing with all</w:t>
      </w:r>
      <w:r w:rsidR="00FE4F15" w:rsidRPr="00C64B37">
        <w:rPr>
          <w:rFonts w:cstheme="minorHAnsi"/>
          <w:lang w:val="en-AU" w:eastAsia="en-AU"/>
        </w:rPr>
        <w:t xml:space="preserve"> students, this meant </w:t>
      </w:r>
      <w:r w:rsidRPr="00C64B37">
        <w:rPr>
          <w:rFonts w:cstheme="minorHAnsi"/>
          <w:lang w:val="en-AU" w:eastAsia="en-AU"/>
        </w:rPr>
        <w:t>for Isabelle</w:t>
      </w:r>
      <w:r w:rsidR="00FE4F15" w:rsidRPr="00C64B37">
        <w:rPr>
          <w:rFonts w:cstheme="minorHAnsi"/>
          <w:lang w:val="en-AU" w:eastAsia="en-AU"/>
        </w:rPr>
        <w:t xml:space="preserve"> particularly</w:t>
      </w:r>
      <w:r w:rsidRPr="00C64B37">
        <w:rPr>
          <w:rFonts w:cstheme="minorHAnsi"/>
          <w:lang w:val="en-AU" w:eastAsia="en-AU"/>
        </w:rPr>
        <w:t xml:space="preserve">, that the students felt comfortable enough to go to Rachel when they needed assistance in the classroom and in the yard. </w:t>
      </w:r>
    </w:p>
    <w:p w14:paraId="22022886" w14:textId="77777777" w:rsidR="00922322" w:rsidRPr="00C64B37" w:rsidRDefault="00922322" w:rsidP="0057591D">
      <w:pPr>
        <w:spacing w:after="0" w:line="240" w:lineRule="auto"/>
        <w:rPr>
          <w:rFonts w:cstheme="minorHAnsi"/>
          <w:lang w:val="en-AU" w:eastAsia="en-AU"/>
        </w:rPr>
      </w:pPr>
    </w:p>
    <w:p w14:paraId="024AACD2" w14:textId="77777777" w:rsidR="0057591D" w:rsidRPr="00C64B37" w:rsidRDefault="0057591D" w:rsidP="0057591D">
      <w:pPr>
        <w:spacing w:after="0" w:line="240" w:lineRule="auto"/>
        <w:rPr>
          <w:rFonts w:cstheme="minorHAnsi"/>
          <w:lang w:val="en-AU" w:eastAsia="en-AU"/>
        </w:rPr>
      </w:pPr>
      <w:r w:rsidRPr="00C64B37">
        <w:rPr>
          <w:rFonts w:cstheme="minorHAnsi"/>
          <w:lang w:val="en-AU" w:eastAsia="en-AU"/>
        </w:rPr>
        <w:t>Constant superv</w:t>
      </w:r>
      <w:r w:rsidR="00CC393F" w:rsidRPr="00C64B37">
        <w:rPr>
          <w:rFonts w:cstheme="minorHAnsi"/>
          <w:lang w:val="en-AU" w:eastAsia="en-AU"/>
        </w:rPr>
        <w:t>ision</w:t>
      </w:r>
      <w:r w:rsidR="00665A30" w:rsidRPr="00C64B37">
        <w:rPr>
          <w:rFonts w:cstheme="minorHAnsi"/>
          <w:lang w:val="en-AU" w:eastAsia="en-AU"/>
        </w:rPr>
        <w:t xml:space="preserve"> and quick thinking</w:t>
      </w:r>
      <w:r w:rsidR="00CC393F" w:rsidRPr="00C64B37">
        <w:rPr>
          <w:rFonts w:cstheme="minorHAnsi"/>
          <w:lang w:val="en-AU" w:eastAsia="en-AU"/>
        </w:rPr>
        <w:t xml:space="preserve"> is needed in the play</w:t>
      </w:r>
      <w:r w:rsidRPr="00C64B37">
        <w:rPr>
          <w:rFonts w:cstheme="minorHAnsi"/>
          <w:lang w:val="en-AU" w:eastAsia="en-AU"/>
        </w:rPr>
        <w:t>ground</w:t>
      </w:r>
      <w:r w:rsidR="00665A30" w:rsidRPr="00C64B37">
        <w:rPr>
          <w:rFonts w:cstheme="minorHAnsi"/>
          <w:lang w:val="en-AU" w:eastAsia="en-AU"/>
        </w:rPr>
        <w:t xml:space="preserve"> when working with Isabelle and Arthur</w:t>
      </w:r>
      <w:r w:rsidR="00CC393F" w:rsidRPr="00C64B37">
        <w:rPr>
          <w:rFonts w:cstheme="minorHAnsi"/>
          <w:lang w:val="en-AU" w:eastAsia="en-AU"/>
        </w:rPr>
        <w:t>. Arthur’s risk of falling or being knocked over was a large risk and Rachel was vigilant in making sure she was aware of any dangers that may have heightened the risk to Arthur. And for Isabelle,</w:t>
      </w:r>
      <w:r w:rsidRPr="00C64B37">
        <w:rPr>
          <w:rFonts w:cstheme="minorHAnsi"/>
          <w:lang w:val="en-AU" w:eastAsia="en-AU"/>
        </w:rPr>
        <w:t xml:space="preserve"> as there is always food scraps left around </w:t>
      </w:r>
      <w:r w:rsidR="00CC393F" w:rsidRPr="00C64B37">
        <w:rPr>
          <w:rFonts w:cstheme="minorHAnsi"/>
          <w:lang w:val="en-AU" w:eastAsia="en-AU"/>
        </w:rPr>
        <w:t>/ packets of half eaten chips, a</w:t>
      </w:r>
      <w:r w:rsidRPr="00C64B37">
        <w:rPr>
          <w:rFonts w:cstheme="minorHAnsi"/>
          <w:lang w:val="en-AU" w:eastAsia="en-AU"/>
        </w:rPr>
        <w:t>pple cores or even crumbs of chocolate cake</w:t>
      </w:r>
      <w:r w:rsidR="00CC393F" w:rsidRPr="00C64B37">
        <w:rPr>
          <w:rFonts w:cstheme="minorHAnsi"/>
          <w:lang w:val="en-AU" w:eastAsia="en-AU"/>
        </w:rPr>
        <w:t xml:space="preserve"> left lying around in the school grounds which is too tempting for any child with Prader Willi</w:t>
      </w:r>
      <w:r w:rsidRPr="00C64B37">
        <w:rPr>
          <w:rFonts w:cstheme="minorHAnsi"/>
          <w:lang w:val="en-AU" w:eastAsia="en-AU"/>
        </w:rPr>
        <w:t>. Rachel was able to keep a distance to allow Isabelle to be</w:t>
      </w:r>
      <w:r w:rsidR="00CC393F" w:rsidRPr="00C64B37">
        <w:rPr>
          <w:rFonts w:cstheme="minorHAnsi"/>
          <w:lang w:val="en-AU" w:eastAsia="en-AU"/>
        </w:rPr>
        <w:t>come</w:t>
      </w:r>
      <w:r w:rsidRPr="00C64B37">
        <w:rPr>
          <w:rFonts w:cstheme="minorHAnsi"/>
          <w:lang w:val="en-AU" w:eastAsia="en-AU"/>
        </w:rPr>
        <w:t xml:space="preserve"> independent and develop relationships with her peers as well </w:t>
      </w:r>
      <w:r w:rsidR="00CC393F" w:rsidRPr="00C64B37">
        <w:rPr>
          <w:rFonts w:cstheme="minorHAnsi"/>
          <w:lang w:val="en-AU" w:eastAsia="en-AU"/>
        </w:rPr>
        <w:t xml:space="preserve">maintain a close distance to step in at any time to assist. </w:t>
      </w:r>
    </w:p>
    <w:p w14:paraId="2B2E15AC" w14:textId="77777777" w:rsidR="00922322" w:rsidRPr="00C64B37" w:rsidRDefault="00922322" w:rsidP="0057591D">
      <w:pPr>
        <w:spacing w:after="0" w:line="240" w:lineRule="auto"/>
        <w:rPr>
          <w:rFonts w:cstheme="minorHAnsi"/>
          <w:lang w:val="en-AU" w:eastAsia="en-AU"/>
        </w:rPr>
      </w:pPr>
    </w:p>
    <w:p w14:paraId="49B66191" w14:textId="425977C0" w:rsidR="0057591D" w:rsidRPr="00C64B37" w:rsidRDefault="0057591D" w:rsidP="0057591D">
      <w:pPr>
        <w:spacing w:after="0" w:line="240" w:lineRule="auto"/>
        <w:rPr>
          <w:rFonts w:cstheme="minorHAnsi"/>
          <w:lang w:val="en-AU" w:eastAsia="en-AU"/>
        </w:rPr>
      </w:pPr>
      <w:r w:rsidRPr="00C64B37">
        <w:rPr>
          <w:rFonts w:cstheme="minorHAnsi"/>
          <w:lang w:val="en-AU" w:eastAsia="en-AU"/>
        </w:rPr>
        <w:t xml:space="preserve">During term 3, Rachel </w:t>
      </w:r>
      <w:r w:rsidR="003C0937" w:rsidRPr="00C64B37">
        <w:rPr>
          <w:rFonts w:cstheme="minorHAnsi"/>
          <w:lang w:val="en-AU" w:eastAsia="en-AU"/>
        </w:rPr>
        <w:t>worked with children from prep-level two</w:t>
      </w:r>
      <w:r w:rsidRPr="00C64B37">
        <w:rPr>
          <w:rFonts w:cstheme="minorHAnsi"/>
          <w:lang w:val="en-AU" w:eastAsia="en-AU"/>
        </w:rPr>
        <w:t xml:space="preserve"> who </w:t>
      </w:r>
      <w:r w:rsidR="003C0937" w:rsidRPr="00C64B37">
        <w:rPr>
          <w:rFonts w:cstheme="minorHAnsi"/>
          <w:lang w:val="en-AU" w:eastAsia="en-AU"/>
        </w:rPr>
        <w:t>was a part</w:t>
      </w:r>
      <w:r w:rsidRPr="00C64B37">
        <w:rPr>
          <w:rFonts w:cstheme="minorHAnsi"/>
          <w:lang w:val="en-AU" w:eastAsia="en-AU"/>
        </w:rPr>
        <w:t xml:space="preserve"> of a speech program. These children had a range of speech impairments ranging from </w:t>
      </w:r>
      <w:r w:rsidR="00CC393F" w:rsidRPr="00C64B37">
        <w:rPr>
          <w:rFonts w:cstheme="minorHAnsi"/>
        </w:rPr>
        <w:t xml:space="preserve">verbal apraxia </w:t>
      </w:r>
      <w:r w:rsidRPr="00C64B37">
        <w:rPr>
          <w:rFonts w:cstheme="minorHAnsi"/>
          <w:lang w:val="en-AU" w:eastAsia="en-AU"/>
        </w:rPr>
        <w:t>to</w:t>
      </w:r>
      <w:r w:rsidR="00CC393F" w:rsidRPr="00C64B37">
        <w:rPr>
          <w:rFonts w:cstheme="minorHAnsi"/>
          <w:lang w:val="en-AU" w:eastAsia="en-AU"/>
        </w:rPr>
        <w:t xml:space="preserve"> auditory processing and</w:t>
      </w:r>
      <w:r w:rsidRPr="00C64B37">
        <w:rPr>
          <w:rFonts w:cstheme="minorHAnsi"/>
          <w:lang w:val="en-AU" w:eastAsia="en-AU"/>
        </w:rPr>
        <w:t xml:space="preserve"> </w:t>
      </w:r>
      <w:r w:rsidR="00922322" w:rsidRPr="00C64B37">
        <w:rPr>
          <w:rFonts w:cstheme="minorHAnsi"/>
          <w:lang w:val="en-AU" w:eastAsia="en-AU"/>
        </w:rPr>
        <w:t>short-term</w:t>
      </w:r>
      <w:r w:rsidRPr="00C64B37">
        <w:rPr>
          <w:rFonts w:cstheme="minorHAnsi"/>
          <w:lang w:val="en-AU" w:eastAsia="en-AU"/>
        </w:rPr>
        <w:t xml:space="preserve"> memory. A program was left for Rachel to implement with these students. During this time Rachel was able to identify the needs of the individual students and alter the program to their</w:t>
      </w:r>
      <w:r w:rsidR="00CC393F" w:rsidRPr="00C64B37">
        <w:rPr>
          <w:rFonts w:cstheme="minorHAnsi"/>
          <w:lang w:val="en-AU" w:eastAsia="en-AU"/>
        </w:rPr>
        <w:t xml:space="preserve"> specific</w:t>
      </w:r>
      <w:r w:rsidRPr="00C64B37">
        <w:rPr>
          <w:rFonts w:cstheme="minorHAnsi"/>
          <w:lang w:val="en-AU" w:eastAsia="en-AU"/>
        </w:rPr>
        <w:t xml:space="preserve"> needs. She used her initiative </w:t>
      </w:r>
      <w:r w:rsidR="00CC393F" w:rsidRPr="00C64B37">
        <w:rPr>
          <w:rFonts w:cstheme="minorHAnsi"/>
          <w:lang w:val="en-AU" w:eastAsia="en-AU"/>
        </w:rPr>
        <w:t>and the</w:t>
      </w:r>
      <w:r w:rsidRPr="00C64B37">
        <w:rPr>
          <w:rFonts w:cstheme="minorHAnsi"/>
          <w:lang w:val="en-AU" w:eastAsia="en-AU"/>
        </w:rPr>
        <w:t xml:space="preserve"> resources around her wh</w:t>
      </w:r>
      <w:r w:rsidR="00CC393F" w:rsidRPr="00C64B37">
        <w:rPr>
          <w:rFonts w:cstheme="minorHAnsi"/>
          <w:lang w:val="en-AU" w:eastAsia="en-AU"/>
        </w:rPr>
        <w:t xml:space="preserve">ile still following the program left. </w:t>
      </w:r>
    </w:p>
    <w:p w14:paraId="474B349C" w14:textId="77777777" w:rsidR="00922322" w:rsidRPr="00C64B37" w:rsidRDefault="00922322" w:rsidP="0057591D">
      <w:pPr>
        <w:spacing w:after="0" w:line="240" w:lineRule="auto"/>
        <w:rPr>
          <w:rFonts w:cstheme="minorHAnsi"/>
          <w:lang w:val="en-AU" w:eastAsia="en-AU"/>
        </w:rPr>
      </w:pPr>
    </w:p>
    <w:p w14:paraId="7F45F5CA" w14:textId="7D53EB38" w:rsidR="0057591D" w:rsidRPr="00C64B37" w:rsidRDefault="0057591D" w:rsidP="00CC393F">
      <w:pPr>
        <w:spacing w:after="0" w:line="240" w:lineRule="auto"/>
        <w:rPr>
          <w:rFonts w:cstheme="minorHAnsi"/>
          <w:lang w:val="en-AU" w:eastAsia="en-AU"/>
        </w:rPr>
      </w:pPr>
      <w:r w:rsidRPr="00C64B37">
        <w:rPr>
          <w:rFonts w:cstheme="minorHAnsi"/>
          <w:lang w:val="en-AU" w:eastAsia="en-AU"/>
        </w:rPr>
        <w:lastRenderedPageBreak/>
        <w:t>Unfortunately Rachel was no longer requ</w:t>
      </w:r>
      <w:r w:rsidR="00CC393F" w:rsidRPr="00C64B37">
        <w:rPr>
          <w:rFonts w:cstheme="minorHAnsi"/>
          <w:lang w:val="en-AU" w:eastAsia="en-AU"/>
        </w:rPr>
        <w:t>ired at the end of the year due to loss of funding She was always eager to learn and to improve her skills and knowledge about teaching</w:t>
      </w:r>
      <w:r w:rsidR="00896A19" w:rsidRPr="00C64B37">
        <w:rPr>
          <w:rFonts w:cstheme="minorHAnsi"/>
          <w:lang w:val="en-AU" w:eastAsia="en-AU"/>
        </w:rPr>
        <w:t xml:space="preserve"> children with disabilities. Rachel</w:t>
      </w:r>
      <w:r w:rsidR="00CC393F" w:rsidRPr="00C64B37">
        <w:rPr>
          <w:rFonts w:cstheme="minorHAnsi"/>
          <w:lang w:val="en-AU" w:eastAsia="en-AU"/>
        </w:rPr>
        <w:t xml:space="preserve"> was always on time and presented herself with confidence. </w:t>
      </w:r>
      <w:r w:rsidR="00C64B37" w:rsidRPr="00C64B37">
        <w:rPr>
          <w:rFonts w:cstheme="minorHAnsi"/>
          <w:lang w:val="en-AU" w:eastAsia="en-AU"/>
        </w:rPr>
        <w:t xml:space="preserve">Please don’t hesitate to contact me on </w:t>
      </w:r>
      <w:r w:rsidR="00C64B37" w:rsidRPr="00C64B37">
        <w:rPr>
          <w:rFonts w:cstheme="minorHAnsi"/>
          <w:color w:val="2A2F3C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0432 272 270 for further information. </w:t>
      </w:r>
    </w:p>
    <w:p w14:paraId="39F338CD" w14:textId="77777777" w:rsidR="00CC393F" w:rsidRPr="00C64B37" w:rsidRDefault="00CC393F" w:rsidP="00CC393F">
      <w:pPr>
        <w:spacing w:after="0" w:line="240" w:lineRule="auto"/>
        <w:rPr>
          <w:rFonts w:cstheme="minorHAnsi"/>
          <w:lang w:val="en-AU" w:eastAsia="en-AU"/>
        </w:rPr>
      </w:pPr>
    </w:p>
    <w:p w14:paraId="2DE2EC83" w14:textId="6B70CA2F" w:rsidR="002E35AF" w:rsidRDefault="002E35AF" w:rsidP="0057591D">
      <w:pPr>
        <w:rPr>
          <w:rFonts w:cstheme="minorHAnsi"/>
        </w:rPr>
      </w:pPr>
      <w:r>
        <w:rPr>
          <w:rFonts w:cstheme="minorHAnsi"/>
        </w:rPr>
        <w:t xml:space="preserve">Kind regards, </w:t>
      </w:r>
    </w:p>
    <w:p w14:paraId="75983687" w14:textId="77777777" w:rsidR="002E35AF" w:rsidRDefault="002E35AF" w:rsidP="0057591D">
      <w:pPr>
        <w:rPr>
          <w:rFonts w:cstheme="minorHAnsi"/>
        </w:rPr>
      </w:pPr>
    </w:p>
    <w:p w14:paraId="3D903E22" w14:textId="77777777" w:rsidR="002E35AF" w:rsidRDefault="0057591D" w:rsidP="0057591D">
      <w:pPr>
        <w:rPr>
          <w:rFonts w:cstheme="minorHAnsi"/>
        </w:rPr>
      </w:pPr>
      <w:r w:rsidRPr="00C64B37">
        <w:rPr>
          <w:rFonts w:cstheme="minorHAnsi"/>
        </w:rPr>
        <w:t xml:space="preserve">Sarah Birthisel </w:t>
      </w:r>
    </w:p>
    <w:p w14:paraId="46447AA3" w14:textId="61AC6CBA" w:rsidR="0057591D" w:rsidRPr="00922322" w:rsidRDefault="0057591D" w:rsidP="0057591D">
      <w:pPr>
        <w:rPr>
          <w:rFonts w:cstheme="minorHAnsi"/>
        </w:rPr>
      </w:pPr>
      <w:bookmarkStart w:id="0" w:name="_GoBack"/>
      <w:bookmarkEnd w:id="0"/>
      <w:r w:rsidRPr="00C64B37">
        <w:rPr>
          <w:rFonts w:cstheme="minorHAnsi"/>
          <w:b/>
        </w:rPr>
        <w:t xml:space="preserve">Learning Mentor at Rowville Primary School </w:t>
      </w:r>
    </w:p>
    <w:sectPr w:rsidR="0057591D" w:rsidRPr="00922322" w:rsidSect="003C0937">
      <w:headerReference w:type="default" r:id="rId11"/>
      <w:headerReference w:type="first" r:id="rId12"/>
      <w:pgSz w:w="12240" w:h="15840" w:code="1"/>
      <w:pgMar w:top="1134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7DB805" w14:textId="77777777" w:rsidR="00324A79" w:rsidRDefault="00324A79">
      <w:r>
        <w:separator/>
      </w:r>
    </w:p>
  </w:endnote>
  <w:endnote w:type="continuationSeparator" w:id="0">
    <w:p w14:paraId="1D24CA3E" w14:textId="77777777" w:rsidR="00324A79" w:rsidRDefault="00324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21911C" w14:textId="77777777" w:rsidR="00324A79" w:rsidRDefault="00324A79">
      <w:r>
        <w:separator/>
      </w:r>
    </w:p>
  </w:footnote>
  <w:footnote w:type="continuationSeparator" w:id="0">
    <w:p w14:paraId="387F3675" w14:textId="77777777" w:rsidR="00324A79" w:rsidRDefault="00324A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Name"/>
      <w:tag w:val="Name"/>
      <w:id w:val="117043316"/>
      <w:showingPlcHdr/>
      <w:dataBinding w:prefixMappings="xmlns:ns0='http://schemas.microsoft.com/office/2006/coverPageProps' " w:xpath="/ns0:CoverPageProperties[1]/ns0:CompanyAddress[1]" w:storeItemID="{55AF091B-3C7A-41E3-B477-F2FDAA23CFDA}"/>
      <w:text w:multiLine="1"/>
    </w:sdtPr>
    <w:sdtEndPr/>
    <w:sdtContent>
      <w:p w14:paraId="79B6AFA8" w14:textId="77777777" w:rsidR="00877079" w:rsidRDefault="00877079" w:rsidP="00877079">
        <w:pPr>
          <w:pStyle w:val="Header"/>
        </w:pPr>
        <w:r>
          <w:t>[Recipient Name]</w:t>
        </w:r>
      </w:p>
    </w:sdtContent>
  </w:sdt>
  <w:p w14:paraId="707DB61E" w14:textId="77777777" w:rsidR="00877079" w:rsidRDefault="002E35AF" w:rsidP="00877079">
    <w:pPr>
      <w:pStyle w:val="Header"/>
    </w:pPr>
    <w:sdt>
      <w:sdtPr>
        <w:alias w:val="Date"/>
        <w:tag w:val="Date"/>
        <w:id w:val="117043317"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877079">
          <w:t>[Date]</w:t>
        </w:r>
      </w:sdtContent>
    </w:sdt>
  </w:p>
  <w:p w14:paraId="21C080EE" w14:textId="77777777" w:rsidR="0055274D" w:rsidRPr="000B7DA8" w:rsidRDefault="0055274D" w:rsidP="00877079">
    <w:pPr>
      <w:pStyle w:val="Header"/>
    </w:pPr>
    <w:r>
      <w:t xml:space="preserve">Page </w:t>
    </w:r>
    <w:r w:rsidR="009F7681" w:rsidRPr="000B7DA8">
      <w:fldChar w:fldCharType="begin"/>
    </w:r>
    <w:r w:rsidRPr="000B7DA8">
      <w:instrText>PAGE</w:instrText>
    </w:r>
    <w:r w:rsidR="009F7681" w:rsidRPr="000B7DA8">
      <w:fldChar w:fldCharType="separate"/>
    </w:r>
    <w:r w:rsidR="003C0937">
      <w:rPr>
        <w:noProof/>
      </w:rPr>
      <w:t>2</w:t>
    </w:r>
    <w:r w:rsidR="009F7681" w:rsidRPr="000B7DA8"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97145" w14:textId="77777777" w:rsidR="003C0937" w:rsidRDefault="003C093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036E64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82858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05256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F4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E96A95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0E814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F5ACA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5102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00489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D767A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1D"/>
    <w:rsid w:val="000B7DA8"/>
    <w:rsid w:val="000D771D"/>
    <w:rsid w:val="000F2F1D"/>
    <w:rsid w:val="001255EF"/>
    <w:rsid w:val="0013733D"/>
    <w:rsid w:val="00165240"/>
    <w:rsid w:val="001A56E8"/>
    <w:rsid w:val="001B0EB0"/>
    <w:rsid w:val="001C39C4"/>
    <w:rsid w:val="001C3B37"/>
    <w:rsid w:val="001D185A"/>
    <w:rsid w:val="001F6AA3"/>
    <w:rsid w:val="00204EBD"/>
    <w:rsid w:val="002069A0"/>
    <w:rsid w:val="0021430B"/>
    <w:rsid w:val="00255735"/>
    <w:rsid w:val="00267CC0"/>
    <w:rsid w:val="00272AE7"/>
    <w:rsid w:val="002E35AF"/>
    <w:rsid w:val="002F341B"/>
    <w:rsid w:val="00324A79"/>
    <w:rsid w:val="00333A3F"/>
    <w:rsid w:val="003A01C2"/>
    <w:rsid w:val="003A65CF"/>
    <w:rsid w:val="003C0937"/>
    <w:rsid w:val="004029BF"/>
    <w:rsid w:val="00422D2C"/>
    <w:rsid w:val="00452DEA"/>
    <w:rsid w:val="004B5B67"/>
    <w:rsid w:val="00517A98"/>
    <w:rsid w:val="00530AAD"/>
    <w:rsid w:val="0055274D"/>
    <w:rsid w:val="0057591D"/>
    <w:rsid w:val="00575B10"/>
    <w:rsid w:val="005B2344"/>
    <w:rsid w:val="005F4F00"/>
    <w:rsid w:val="0061751D"/>
    <w:rsid w:val="006308D8"/>
    <w:rsid w:val="00643A94"/>
    <w:rsid w:val="00650B2F"/>
    <w:rsid w:val="00665A30"/>
    <w:rsid w:val="006F02C2"/>
    <w:rsid w:val="007334AD"/>
    <w:rsid w:val="007347D7"/>
    <w:rsid w:val="00744147"/>
    <w:rsid w:val="00767097"/>
    <w:rsid w:val="007834BF"/>
    <w:rsid w:val="007C2960"/>
    <w:rsid w:val="007D03C5"/>
    <w:rsid w:val="007F303E"/>
    <w:rsid w:val="00852CDA"/>
    <w:rsid w:val="00876FF3"/>
    <w:rsid w:val="00877079"/>
    <w:rsid w:val="00896A19"/>
    <w:rsid w:val="008C0A78"/>
    <w:rsid w:val="00922322"/>
    <w:rsid w:val="009321DF"/>
    <w:rsid w:val="00956F81"/>
    <w:rsid w:val="00981E11"/>
    <w:rsid w:val="009A462A"/>
    <w:rsid w:val="009E1724"/>
    <w:rsid w:val="009F2F6E"/>
    <w:rsid w:val="009F34DD"/>
    <w:rsid w:val="009F7681"/>
    <w:rsid w:val="00A36B7B"/>
    <w:rsid w:val="00A46190"/>
    <w:rsid w:val="00AE27A5"/>
    <w:rsid w:val="00B26817"/>
    <w:rsid w:val="00B7585D"/>
    <w:rsid w:val="00B76823"/>
    <w:rsid w:val="00BD0BBB"/>
    <w:rsid w:val="00C64B37"/>
    <w:rsid w:val="00C833FF"/>
    <w:rsid w:val="00CC2ADC"/>
    <w:rsid w:val="00CC393F"/>
    <w:rsid w:val="00CE2C65"/>
    <w:rsid w:val="00CF13D7"/>
    <w:rsid w:val="00D12684"/>
    <w:rsid w:val="00D27A70"/>
    <w:rsid w:val="00EA5EAF"/>
    <w:rsid w:val="00F00DC8"/>
    <w:rsid w:val="00F07C74"/>
    <w:rsid w:val="00F45BC7"/>
    <w:rsid w:val="00FD0588"/>
    <w:rsid w:val="00FD5F91"/>
    <w:rsid w:val="00FE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64E29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Closing" w:qFormat="1"/>
    <w:lsdException w:name="Signature" w:qFormat="1"/>
    <w:lsdException w:name="Salutation" w:qFormat="1"/>
    <w:lsdException w:name="Dat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079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877079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877079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877079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styleId="Signature">
    <w:name w:val="Signature"/>
    <w:basedOn w:val="Normal"/>
    <w:qFormat/>
    <w:rsid w:val="00877079"/>
    <w:pPr>
      <w:spacing w:after="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77079"/>
    <w:pPr>
      <w:spacing w:after="480"/>
      <w:contextualSpacing/>
    </w:pPr>
  </w:style>
  <w:style w:type="paragraph" w:styleId="Footer">
    <w:name w:val="footer"/>
    <w:basedOn w:val="Normal"/>
    <w:link w:val="FooterChar"/>
    <w:rsid w:val="003C09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C0937"/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C0937"/>
    <w:rPr>
      <w:rFonts w:asciiTheme="minorHAnsi" w:hAnsi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Closing" w:qFormat="1"/>
    <w:lsdException w:name="Signature" w:qFormat="1"/>
    <w:lsdException w:name="Salutation" w:qFormat="1"/>
    <w:lsdException w:name="Date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7079"/>
    <w:pPr>
      <w:spacing w:after="240" w:line="276" w:lineRule="auto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rsid w:val="00877079"/>
    <w:pPr>
      <w:keepNext/>
      <w:spacing w:before="240" w:after="6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877079"/>
    <w:pPr>
      <w:spacing w:after="0"/>
    </w:pPr>
  </w:style>
  <w:style w:type="paragraph" w:styleId="Date">
    <w:name w:val="Date"/>
    <w:basedOn w:val="Normal"/>
    <w:next w:val="Normal"/>
    <w:qFormat/>
    <w:rsid w:val="00981E11"/>
    <w:pPr>
      <w:spacing w:after="480"/>
    </w:pPr>
  </w:style>
  <w:style w:type="character" w:styleId="PlaceholderText">
    <w:name w:val="Placeholder Text"/>
    <w:basedOn w:val="DefaultParagraphFont"/>
    <w:uiPriority w:val="99"/>
    <w:semiHidden/>
    <w:rsid w:val="00877079"/>
    <w:rPr>
      <w:color w:val="808080"/>
    </w:rPr>
  </w:style>
  <w:style w:type="paragraph" w:styleId="Salutation">
    <w:name w:val="Salutation"/>
    <w:basedOn w:val="Normal"/>
    <w:next w:val="Normal"/>
    <w:qFormat/>
    <w:rsid w:val="00852CDA"/>
    <w:pPr>
      <w:spacing w:before="480"/>
    </w:pPr>
  </w:style>
  <w:style w:type="paragraph" w:styleId="Closing">
    <w:name w:val="Closing"/>
    <w:basedOn w:val="Normal"/>
    <w:qFormat/>
    <w:rsid w:val="00981E11"/>
    <w:pPr>
      <w:spacing w:after="960"/>
    </w:pPr>
  </w:style>
  <w:style w:type="paragraph" w:styleId="Signature">
    <w:name w:val="Signature"/>
    <w:basedOn w:val="Normal"/>
    <w:qFormat/>
    <w:rsid w:val="00877079"/>
    <w:pPr>
      <w:spacing w:after="0"/>
    </w:pPr>
  </w:style>
  <w:style w:type="paragraph" w:styleId="BalloonText">
    <w:name w:val="Balloon Text"/>
    <w:basedOn w:val="Normal"/>
    <w:semiHidden/>
    <w:rsid w:val="007834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77079"/>
    <w:pPr>
      <w:spacing w:after="480"/>
      <w:contextualSpacing/>
    </w:pPr>
  </w:style>
  <w:style w:type="paragraph" w:styleId="Footer">
    <w:name w:val="footer"/>
    <w:basedOn w:val="Normal"/>
    <w:link w:val="FooterChar"/>
    <w:rsid w:val="003C09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C0937"/>
    <w:rPr>
      <w:rFonts w:asciiTheme="minorHAnsi" w:hAnsiTheme="minorHAns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C0937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4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2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34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44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AppData\Roaming\Microsoft\Templates\MS_RefLettr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A81396-6F70-45B1-9E58-DB1212D202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5B12FF-280B-DC45-8533-46D4AACF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\Users\Sarah\AppData\Roaming\Microsoft\Templates\MS_RefLettr1.dotx</Template>
  <TotalTime>8</TotalTime>
  <Pages>2</Pages>
  <Words>452</Words>
  <Characters>2578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Reference for professional employee</vt:lpstr>
    </vt:vector>
  </TitlesOfParts>
  <Company>Hewlett-Packard</Company>
  <LinksUpToDate>false</LinksUpToDate>
  <CharactersWithSpaces>3024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Reference for professional employee</dc:title>
  <dc:creator>Sarah</dc:creator>
  <cp:lastModifiedBy>Rachel Mills</cp:lastModifiedBy>
  <cp:revision>6</cp:revision>
  <cp:lastPrinted>2003-07-09T20:37:00Z</cp:lastPrinted>
  <dcterms:created xsi:type="dcterms:W3CDTF">2015-01-08T04:02:00Z</dcterms:created>
  <dcterms:modified xsi:type="dcterms:W3CDTF">2015-01-08T04:15:00Z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TC063695291033</vt:lpwstr>
  </property>
</Properties>
</file>